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Pr="0018309F" w:rsidRDefault="00885B49" w:rsidP="009C7DFB">
      <w:pPr>
        <w:spacing w:after="0" w:line="240" w:lineRule="auto"/>
        <w:ind w:firstLine="567"/>
        <w:jc w:val="center"/>
        <w:rPr>
          <w:rFonts w:ascii="Times New Roman" w:hAnsi="Times New Roman"/>
          <w:b/>
          <w:sz w:val="28"/>
          <w:szCs w:val="28"/>
        </w:rPr>
      </w:pPr>
    </w:p>
    <w:p w14:paraId="174070AA" w14:textId="77777777" w:rsidR="00885B49" w:rsidRPr="0018309F" w:rsidRDefault="00885B49" w:rsidP="009C7DFB">
      <w:pPr>
        <w:spacing w:after="0" w:line="240" w:lineRule="auto"/>
        <w:ind w:firstLine="567"/>
        <w:jc w:val="center"/>
        <w:rPr>
          <w:rFonts w:ascii="Times New Roman" w:hAnsi="Times New Roman"/>
          <w:b/>
          <w:sz w:val="28"/>
          <w:szCs w:val="28"/>
        </w:rPr>
      </w:pPr>
    </w:p>
    <w:p w14:paraId="1F2BD059" w14:textId="662AE92E" w:rsidR="00C819C9" w:rsidRPr="001F2E4B" w:rsidRDefault="000B1F80" w:rsidP="009C7DFB">
      <w:pPr>
        <w:spacing w:after="0" w:line="240" w:lineRule="auto"/>
        <w:ind w:firstLine="567"/>
        <w:jc w:val="center"/>
        <w:rPr>
          <w:rFonts w:ascii="Times New Roman" w:hAnsi="Times New Roman"/>
          <w:b/>
          <w:sz w:val="24"/>
          <w:szCs w:val="24"/>
        </w:rPr>
      </w:pPr>
      <w:r w:rsidRPr="001F2E4B">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1F2E4B" w:rsidRDefault="00595B53" w:rsidP="009C7DFB">
      <w:pPr>
        <w:spacing w:after="0" w:line="240" w:lineRule="auto"/>
        <w:ind w:firstLine="567"/>
        <w:contextualSpacing/>
        <w:jc w:val="center"/>
        <w:rPr>
          <w:rFonts w:ascii="Times New Roman" w:hAnsi="Times New Roman"/>
          <w:sz w:val="24"/>
          <w:szCs w:val="24"/>
        </w:rPr>
      </w:pPr>
      <w:r w:rsidRPr="001F2E4B">
        <w:rPr>
          <w:rFonts w:ascii="Times New Roman" w:hAnsi="Times New Roman"/>
          <w:sz w:val="24"/>
          <w:szCs w:val="24"/>
        </w:rPr>
        <w:t>(відповідно до пункту 4</w:t>
      </w:r>
      <w:r w:rsidRPr="001F2E4B">
        <w:rPr>
          <w:rFonts w:ascii="Times New Roman" w:hAnsi="Times New Roman"/>
          <w:sz w:val="24"/>
          <w:szCs w:val="24"/>
          <w:vertAlign w:val="superscript"/>
        </w:rPr>
        <w:t xml:space="preserve">1 </w:t>
      </w:r>
      <w:r w:rsidRPr="001F2E4B">
        <w:rPr>
          <w:rFonts w:ascii="Times New Roman" w:hAnsi="Times New Roman"/>
          <w:sz w:val="24"/>
          <w:szCs w:val="24"/>
        </w:rPr>
        <w:t>постанови КМУ від 11.10.2016 №</w:t>
      </w:r>
      <w:r w:rsidR="00653CE2" w:rsidRPr="001F2E4B">
        <w:rPr>
          <w:rFonts w:ascii="Times New Roman" w:hAnsi="Times New Roman"/>
          <w:sz w:val="24"/>
          <w:szCs w:val="24"/>
        </w:rPr>
        <w:t> </w:t>
      </w:r>
      <w:r w:rsidRPr="001F2E4B">
        <w:rPr>
          <w:rFonts w:ascii="Times New Roman" w:hAnsi="Times New Roman"/>
          <w:sz w:val="24"/>
          <w:szCs w:val="24"/>
        </w:rPr>
        <w:t>710 «Про ефективне використання державних коштів» (зі змінами)</w:t>
      </w:r>
    </w:p>
    <w:p w14:paraId="5688225B" w14:textId="77777777" w:rsidR="00E65479" w:rsidRPr="001F2E4B" w:rsidRDefault="00E65479" w:rsidP="009C7DFB">
      <w:pPr>
        <w:spacing w:after="0" w:line="240" w:lineRule="auto"/>
        <w:ind w:firstLine="567"/>
        <w:contextualSpacing/>
        <w:jc w:val="center"/>
        <w:rPr>
          <w:rFonts w:ascii="Times New Roman" w:hAnsi="Times New Roman"/>
          <w:sz w:val="24"/>
          <w:szCs w:val="24"/>
        </w:rPr>
      </w:pPr>
    </w:p>
    <w:p w14:paraId="3F9AEA61" w14:textId="77777777" w:rsidR="000B1F80" w:rsidRPr="001F2E4B" w:rsidRDefault="00E65479" w:rsidP="009C7DFB">
      <w:pPr>
        <w:tabs>
          <w:tab w:val="left" w:pos="851"/>
        </w:tabs>
        <w:spacing w:after="0" w:line="240" w:lineRule="auto"/>
        <w:jc w:val="both"/>
        <w:rPr>
          <w:rFonts w:ascii="Times New Roman" w:eastAsia="Times New Roman" w:hAnsi="Times New Roman"/>
          <w:sz w:val="24"/>
          <w:szCs w:val="24"/>
          <w:lang w:eastAsia="ru-RU"/>
        </w:rPr>
      </w:pPr>
      <w:r w:rsidRPr="001F2E4B">
        <w:rPr>
          <w:rFonts w:ascii="Times New Roman" w:eastAsia="Times New Roman" w:hAnsi="Times New Roman"/>
          <w:b/>
          <w:sz w:val="24"/>
          <w:szCs w:val="24"/>
          <w:lang w:eastAsia="ru-RU"/>
        </w:rPr>
        <w:t>1. </w:t>
      </w:r>
      <w:r w:rsidR="000B1F80" w:rsidRPr="001F2E4B">
        <w:rPr>
          <w:rFonts w:ascii="Times New Roman" w:eastAsia="Times New Roman" w:hAnsi="Times New Roman"/>
          <w:b/>
          <w:sz w:val="24"/>
          <w:szCs w:val="24"/>
          <w:lang w:eastAsia="ru-RU"/>
        </w:rPr>
        <w:t xml:space="preserve">Найменування, місцезнаходження та ідентифікаційний код замовника </w:t>
      </w:r>
      <w:r w:rsidRPr="001F2E4B">
        <w:rPr>
          <w:rFonts w:ascii="Times New Roman" w:eastAsia="Times New Roman" w:hAnsi="Times New Roman"/>
          <w:b/>
          <w:sz w:val="24"/>
          <w:szCs w:val="24"/>
          <w:lang w:eastAsia="ru-RU"/>
        </w:rPr>
        <w:br/>
      </w:r>
      <w:r w:rsidR="000B1F80" w:rsidRPr="001F2E4B">
        <w:rPr>
          <w:rFonts w:ascii="Times New Roman" w:eastAsia="Times New Roman" w:hAnsi="Times New Roman"/>
          <w:b/>
          <w:sz w:val="24"/>
          <w:szCs w:val="24"/>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1F2E4B">
        <w:rPr>
          <w:rFonts w:ascii="Times New Roman" w:eastAsia="Times New Roman" w:hAnsi="Times New Roman"/>
          <w:sz w:val="24"/>
          <w:szCs w:val="24"/>
          <w:lang w:eastAsia="ru-RU"/>
        </w:rPr>
        <w:t>Департамент освіти Харківської міської ради</w:t>
      </w:r>
      <w:r w:rsidR="000B1F80" w:rsidRPr="001F2E4B">
        <w:rPr>
          <w:rFonts w:ascii="Times New Roman" w:eastAsia="Times New Roman" w:hAnsi="Times New Roman"/>
          <w:sz w:val="24"/>
          <w:szCs w:val="24"/>
          <w:lang w:eastAsia="ru-RU"/>
        </w:rPr>
        <w:t>; вул.</w:t>
      </w:r>
      <w:r w:rsidR="00653CE2" w:rsidRPr="001F2E4B">
        <w:rPr>
          <w:rFonts w:ascii="Times New Roman" w:eastAsia="Times New Roman" w:hAnsi="Times New Roman"/>
          <w:sz w:val="24"/>
          <w:szCs w:val="24"/>
          <w:lang w:eastAsia="ru-RU"/>
        </w:rPr>
        <w:t> Сумська</w:t>
      </w:r>
      <w:r w:rsidR="000B1F80" w:rsidRPr="001F2E4B">
        <w:rPr>
          <w:rFonts w:ascii="Times New Roman" w:eastAsia="Times New Roman" w:hAnsi="Times New Roman"/>
          <w:sz w:val="24"/>
          <w:szCs w:val="24"/>
          <w:lang w:eastAsia="ru-RU"/>
        </w:rPr>
        <w:t>, 6</w:t>
      </w:r>
      <w:r w:rsidR="00653CE2" w:rsidRPr="001F2E4B">
        <w:rPr>
          <w:rFonts w:ascii="Times New Roman" w:eastAsia="Times New Roman" w:hAnsi="Times New Roman"/>
          <w:sz w:val="24"/>
          <w:szCs w:val="24"/>
          <w:lang w:eastAsia="ru-RU"/>
        </w:rPr>
        <w:t>4</w:t>
      </w:r>
      <w:r w:rsidR="000B1F80" w:rsidRPr="001F2E4B">
        <w:rPr>
          <w:rFonts w:ascii="Times New Roman" w:eastAsia="Times New Roman" w:hAnsi="Times New Roman"/>
          <w:sz w:val="24"/>
          <w:szCs w:val="24"/>
          <w:lang w:eastAsia="ru-RU"/>
        </w:rPr>
        <w:t>, м</w:t>
      </w:r>
      <w:r w:rsidR="00653CE2" w:rsidRPr="001F2E4B">
        <w:rPr>
          <w:rFonts w:ascii="Times New Roman" w:eastAsia="Times New Roman" w:hAnsi="Times New Roman"/>
          <w:sz w:val="24"/>
          <w:szCs w:val="24"/>
          <w:lang w:eastAsia="ru-RU"/>
        </w:rPr>
        <w:t>. Харків</w:t>
      </w:r>
      <w:r w:rsidR="000B1F80" w:rsidRPr="001F2E4B">
        <w:rPr>
          <w:rFonts w:ascii="Times New Roman" w:eastAsia="Times New Roman" w:hAnsi="Times New Roman"/>
          <w:sz w:val="24"/>
          <w:szCs w:val="24"/>
          <w:lang w:eastAsia="ru-RU"/>
        </w:rPr>
        <w:t xml:space="preserve">, </w:t>
      </w:r>
      <w:r w:rsidR="00653CE2" w:rsidRPr="001F2E4B">
        <w:rPr>
          <w:rFonts w:ascii="Times New Roman" w:eastAsia="Times New Roman" w:hAnsi="Times New Roman"/>
          <w:sz w:val="24"/>
          <w:szCs w:val="24"/>
          <w:lang w:eastAsia="ru-RU"/>
        </w:rPr>
        <w:t>61002</w:t>
      </w:r>
      <w:r w:rsidR="000B1F80" w:rsidRPr="001F2E4B">
        <w:rPr>
          <w:rFonts w:ascii="Times New Roman" w:eastAsia="Times New Roman" w:hAnsi="Times New Roman"/>
          <w:sz w:val="24"/>
          <w:szCs w:val="24"/>
          <w:lang w:eastAsia="ru-RU"/>
        </w:rPr>
        <w:t xml:space="preserve">; код за ЄДРПОУ – </w:t>
      </w:r>
      <w:r w:rsidR="00653CE2" w:rsidRPr="001F2E4B">
        <w:rPr>
          <w:rFonts w:ascii="Times New Roman" w:eastAsia="Times New Roman" w:hAnsi="Times New Roman"/>
          <w:sz w:val="24"/>
          <w:szCs w:val="24"/>
          <w:lang w:eastAsia="ru-RU"/>
        </w:rPr>
        <w:t>22704183</w:t>
      </w:r>
      <w:r w:rsidR="000B1F80" w:rsidRPr="001F2E4B">
        <w:rPr>
          <w:rFonts w:ascii="Times New Roman" w:eastAsia="Times New Roman" w:hAnsi="Times New Roman"/>
          <w:sz w:val="24"/>
          <w:szCs w:val="24"/>
          <w:lang w:eastAsia="ru-RU"/>
        </w:rPr>
        <w:t xml:space="preserve">; категорія замовника – орган </w:t>
      </w:r>
      <w:r w:rsidR="00653CE2" w:rsidRPr="001F2E4B">
        <w:rPr>
          <w:rFonts w:ascii="Times New Roman" w:eastAsia="Times New Roman" w:hAnsi="Times New Roman"/>
          <w:sz w:val="24"/>
          <w:szCs w:val="24"/>
          <w:lang w:eastAsia="ru-RU"/>
        </w:rPr>
        <w:t>місцевого самоврядування</w:t>
      </w:r>
      <w:r w:rsidR="000B1F80" w:rsidRPr="001F2E4B">
        <w:rPr>
          <w:rFonts w:ascii="Times New Roman" w:eastAsia="Times New Roman" w:hAnsi="Times New Roman"/>
          <w:sz w:val="24"/>
          <w:szCs w:val="24"/>
          <w:lang w:eastAsia="ru-RU"/>
        </w:rPr>
        <w:t>.</w:t>
      </w:r>
    </w:p>
    <w:p w14:paraId="351E659A" w14:textId="77777777" w:rsidR="00E65479" w:rsidRPr="001F2E4B" w:rsidRDefault="00E65479" w:rsidP="009C7DFB">
      <w:pPr>
        <w:tabs>
          <w:tab w:val="left" w:pos="851"/>
        </w:tabs>
        <w:spacing w:after="0" w:line="240" w:lineRule="auto"/>
        <w:rPr>
          <w:rFonts w:ascii="Times New Roman" w:eastAsia="Times New Roman" w:hAnsi="Times New Roman"/>
          <w:sz w:val="24"/>
          <w:szCs w:val="24"/>
          <w:lang w:eastAsia="ru-RU"/>
        </w:rPr>
      </w:pPr>
    </w:p>
    <w:p w14:paraId="725EA8E8" w14:textId="77777777" w:rsidR="00BD4BC6" w:rsidRPr="00BD4BC6" w:rsidRDefault="00E65479" w:rsidP="00BD4BC6">
      <w:pPr>
        <w:jc w:val="both"/>
        <w:rPr>
          <w:rFonts w:ascii="Times New Roman" w:hAnsi="Times New Roman"/>
          <w:sz w:val="24"/>
          <w:szCs w:val="24"/>
          <w:lang w:eastAsia="ru-RU"/>
        </w:rPr>
      </w:pPr>
      <w:r w:rsidRPr="001F2E4B">
        <w:rPr>
          <w:rFonts w:ascii="Times New Roman" w:eastAsia="Times New Roman" w:hAnsi="Times New Roman"/>
          <w:b/>
          <w:sz w:val="24"/>
          <w:szCs w:val="24"/>
          <w:lang w:eastAsia="ru-RU"/>
        </w:rPr>
        <w:t>2. </w:t>
      </w:r>
      <w:r w:rsidR="00653CE2" w:rsidRPr="001F2E4B">
        <w:rPr>
          <w:rFonts w:ascii="Times New Roman" w:eastAsia="Times New Roman" w:hAnsi="Times New Roman"/>
          <w:b/>
          <w:sz w:val="24"/>
          <w:szCs w:val="24"/>
          <w:lang w:eastAsia="ru-RU"/>
        </w:rPr>
        <w:t xml:space="preserve">Назва предмета </w:t>
      </w:r>
      <w:r w:rsidR="00653CE2" w:rsidRPr="00BD4BC6">
        <w:rPr>
          <w:rFonts w:ascii="Times New Roman" w:eastAsia="Times New Roman" w:hAnsi="Times New Roman"/>
          <w:b/>
          <w:sz w:val="24"/>
          <w:szCs w:val="24"/>
          <w:lang w:eastAsia="ru-RU"/>
        </w:rPr>
        <w:t xml:space="preserve">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D4BC6" w:rsidRPr="00BD4BC6">
        <w:rPr>
          <w:rFonts w:ascii="Times New Roman" w:hAnsi="Times New Roman"/>
          <w:sz w:val="24"/>
          <w:szCs w:val="24"/>
        </w:rPr>
        <w:t>ДК 021:2015:18930000-7 Мішки та пакети (рюкзак шкільний)</w:t>
      </w:r>
    </w:p>
    <w:p w14:paraId="4D2A92D0" w14:textId="3482C19F" w:rsidR="009F610E" w:rsidRPr="001F2E4B" w:rsidRDefault="009F610E" w:rsidP="004575B5">
      <w:pPr>
        <w:widowControl w:val="0"/>
        <w:spacing w:after="0" w:line="240" w:lineRule="auto"/>
        <w:ind w:right="125"/>
        <w:jc w:val="both"/>
        <w:rPr>
          <w:rFonts w:ascii="Times New Roman" w:eastAsia="Times New Roman" w:hAnsi="Times New Roman"/>
          <w:sz w:val="24"/>
          <w:szCs w:val="24"/>
          <w:lang w:eastAsia="ru-RU"/>
        </w:rPr>
      </w:pPr>
    </w:p>
    <w:p w14:paraId="138C1ADF" w14:textId="7E067A81" w:rsidR="009C7DFB" w:rsidRPr="001F2E4B" w:rsidRDefault="00CE7DD8" w:rsidP="009C7DFB">
      <w:pPr>
        <w:tabs>
          <w:tab w:val="left" w:pos="851"/>
        </w:tabs>
        <w:spacing w:after="0" w:line="240" w:lineRule="auto"/>
        <w:jc w:val="both"/>
        <w:rPr>
          <w:rFonts w:ascii="Times New Roman" w:eastAsia="Times New Roman" w:hAnsi="Times New Roman"/>
          <w:b/>
          <w:sz w:val="24"/>
          <w:szCs w:val="24"/>
          <w:lang w:eastAsia="ru-RU"/>
        </w:rPr>
      </w:pPr>
      <w:r w:rsidRPr="001F2E4B">
        <w:rPr>
          <w:rFonts w:ascii="Times New Roman" w:eastAsia="Times New Roman" w:hAnsi="Times New Roman"/>
          <w:b/>
          <w:sz w:val="24"/>
          <w:szCs w:val="24"/>
          <w:lang w:eastAsia="ru-RU"/>
        </w:rPr>
        <w:t>3</w:t>
      </w:r>
      <w:r w:rsidR="00E65479" w:rsidRPr="001F2E4B">
        <w:rPr>
          <w:rFonts w:ascii="Times New Roman" w:eastAsia="Times New Roman" w:hAnsi="Times New Roman"/>
          <w:b/>
          <w:sz w:val="24"/>
          <w:szCs w:val="24"/>
          <w:lang w:eastAsia="ru-RU"/>
        </w:rPr>
        <w:t>. </w:t>
      </w:r>
      <w:r w:rsidR="00EF10B0" w:rsidRPr="001F2E4B">
        <w:rPr>
          <w:rFonts w:ascii="Times New Roman" w:eastAsia="Times New Roman" w:hAnsi="Times New Roman"/>
          <w:b/>
          <w:sz w:val="24"/>
          <w:szCs w:val="24"/>
          <w:lang w:eastAsia="ru-RU"/>
        </w:rPr>
        <w:t>Обґрунтування очікуваної вартості предмета закупівлі</w:t>
      </w:r>
      <w:r w:rsidR="00E33FD8" w:rsidRPr="001F2E4B">
        <w:rPr>
          <w:rFonts w:ascii="Times New Roman" w:eastAsia="Times New Roman" w:hAnsi="Times New Roman"/>
          <w:b/>
          <w:sz w:val="24"/>
          <w:szCs w:val="24"/>
          <w:lang w:eastAsia="ru-RU"/>
        </w:rPr>
        <w:t>:</w:t>
      </w:r>
      <w:r w:rsidR="009F610E" w:rsidRPr="001F2E4B">
        <w:rPr>
          <w:rFonts w:ascii="Times New Roman" w:eastAsia="Times New Roman" w:hAnsi="Times New Roman"/>
          <w:b/>
          <w:sz w:val="24"/>
          <w:szCs w:val="24"/>
          <w:lang w:eastAsia="ru-RU"/>
        </w:rPr>
        <w:t xml:space="preserve"> </w:t>
      </w:r>
    </w:p>
    <w:p w14:paraId="76ED4910" w14:textId="77777777" w:rsidR="009C7DFB" w:rsidRPr="001F2E4B" w:rsidRDefault="009C7DFB" w:rsidP="009C7DFB">
      <w:pPr>
        <w:pStyle w:val="a8"/>
        <w:spacing w:before="0" w:beforeAutospacing="0" w:after="0" w:afterAutospacing="0"/>
        <w:jc w:val="both"/>
        <w:rPr>
          <w:lang w:val="uk-UA"/>
        </w:rPr>
      </w:pPr>
      <w:r w:rsidRPr="001F2E4B">
        <w:rPr>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1F2E4B" w:rsidRDefault="009C7DFB" w:rsidP="009C7DFB">
      <w:pPr>
        <w:pStyle w:val="a8"/>
        <w:spacing w:before="0" w:beforeAutospacing="0" w:after="0" w:afterAutospacing="0"/>
        <w:jc w:val="both"/>
        <w:rPr>
          <w:lang w:val="uk-UA"/>
        </w:rPr>
      </w:pPr>
      <w:r w:rsidRPr="001F2E4B">
        <w:rPr>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3FEE4DC" w14:textId="77777777" w:rsidR="00B44EF4" w:rsidRPr="001F2E4B" w:rsidRDefault="00885B49" w:rsidP="00885B49">
      <w:pPr>
        <w:pStyle w:val="a8"/>
        <w:spacing w:before="0" w:beforeAutospacing="0" w:after="0" w:afterAutospacing="0"/>
        <w:jc w:val="both"/>
        <w:rPr>
          <w:lang w:val="uk-UA"/>
        </w:rPr>
      </w:pPr>
      <w:r w:rsidRPr="001F2E4B">
        <w:rPr>
          <w:lang w:val="uk-UA"/>
        </w:rPr>
        <w:t>Відповідно отриманих</w:t>
      </w:r>
      <w:r w:rsidR="00B44EF4" w:rsidRPr="001F2E4B">
        <w:rPr>
          <w:lang w:val="uk-UA"/>
        </w:rPr>
        <w:t xml:space="preserve"> </w:t>
      </w:r>
      <w:proofErr w:type="spellStart"/>
      <w:r w:rsidR="00B44EF4" w:rsidRPr="001F2E4B">
        <w:rPr>
          <w:lang w:val="uk-UA"/>
        </w:rPr>
        <w:t>комнерційних</w:t>
      </w:r>
      <w:proofErr w:type="spellEnd"/>
      <w:r w:rsidR="00B44EF4" w:rsidRPr="001F2E4B">
        <w:rPr>
          <w:lang w:val="uk-UA"/>
        </w:rPr>
        <w:t xml:space="preserve"> (цінових) пропозицій</w:t>
      </w:r>
      <w:r w:rsidRPr="001F2E4B">
        <w:rPr>
          <w:lang w:val="uk-UA"/>
        </w:rPr>
        <w:t>, Очікувана вартість закупівлі дорівнює:</w:t>
      </w:r>
    </w:p>
    <w:p w14:paraId="047E8587" w14:textId="449EA59C" w:rsidR="00DA79F5" w:rsidRPr="001F2E4B" w:rsidRDefault="00DA79F5" w:rsidP="00885B49">
      <w:pPr>
        <w:pStyle w:val="a8"/>
        <w:spacing w:before="0" w:beforeAutospacing="0" w:after="0" w:afterAutospacing="0"/>
        <w:jc w:val="both"/>
        <w:rPr>
          <w:lang w:val="uk-UA"/>
        </w:rPr>
      </w:pPr>
    </w:p>
    <w:p w14:paraId="679792BC" w14:textId="66CC7990" w:rsidR="00DA79F5" w:rsidRPr="001F2E4B" w:rsidRDefault="00D16EA3" w:rsidP="009C7DFB">
      <w:pPr>
        <w:tabs>
          <w:tab w:val="left" w:pos="851"/>
        </w:tabs>
        <w:spacing w:after="0" w:line="240" w:lineRule="auto"/>
        <w:jc w:val="both"/>
        <w:rPr>
          <w:rFonts w:ascii="Times New Roman" w:eastAsia="Times New Roman" w:hAnsi="Times New Roman"/>
          <w:sz w:val="24"/>
          <w:szCs w:val="24"/>
          <w:u w:val="single"/>
          <w:lang w:eastAsia="ru-RU"/>
        </w:rPr>
      </w:pPr>
      <w:r w:rsidRPr="001F2E4B">
        <w:rPr>
          <w:rFonts w:ascii="Times New Roman" w:eastAsia="Times New Roman" w:hAnsi="Times New Roman"/>
          <w:sz w:val="24"/>
          <w:szCs w:val="24"/>
          <w:u w:val="single"/>
          <w:lang w:eastAsia="ru-RU"/>
        </w:rPr>
        <w:t xml:space="preserve">Очікувана </w:t>
      </w:r>
      <w:r w:rsidR="00733F3A" w:rsidRPr="001F2E4B">
        <w:rPr>
          <w:rFonts w:ascii="Times New Roman" w:eastAsia="Times New Roman" w:hAnsi="Times New Roman"/>
          <w:sz w:val="24"/>
          <w:szCs w:val="24"/>
          <w:u w:val="single"/>
          <w:lang w:eastAsia="ru-RU"/>
        </w:rPr>
        <w:t xml:space="preserve">середня </w:t>
      </w:r>
      <w:r w:rsidRPr="001F2E4B">
        <w:rPr>
          <w:rFonts w:ascii="Times New Roman" w:eastAsia="Times New Roman" w:hAnsi="Times New Roman"/>
          <w:sz w:val="24"/>
          <w:szCs w:val="24"/>
          <w:u w:val="single"/>
          <w:lang w:eastAsia="ru-RU"/>
        </w:rPr>
        <w:t>ціна</w:t>
      </w:r>
      <w:r w:rsidR="00CE7DD8" w:rsidRPr="001F2E4B">
        <w:rPr>
          <w:rFonts w:ascii="Times New Roman" w:eastAsia="Times New Roman" w:hAnsi="Times New Roman"/>
          <w:sz w:val="24"/>
          <w:szCs w:val="24"/>
          <w:u w:val="single"/>
          <w:lang w:eastAsia="ru-RU"/>
        </w:rPr>
        <w:t xml:space="preserve">  (</w:t>
      </w:r>
      <w:r w:rsidR="00BD4BC6">
        <w:rPr>
          <w:rFonts w:ascii="Times New Roman" w:eastAsia="Times New Roman" w:hAnsi="Times New Roman"/>
          <w:sz w:val="24"/>
          <w:szCs w:val="24"/>
          <w:u w:val="single"/>
          <w:lang w:eastAsia="ru-RU"/>
        </w:rPr>
        <w:t>1 409,00 + 756,00 + 1349,00  + 609,99) / 4 = 1030,9975</w:t>
      </w:r>
      <w:r w:rsidR="003E70EE" w:rsidRPr="001F2E4B">
        <w:rPr>
          <w:rFonts w:ascii="Times New Roman" w:eastAsia="Times New Roman" w:hAnsi="Times New Roman"/>
          <w:sz w:val="24"/>
          <w:szCs w:val="24"/>
          <w:u w:val="single"/>
          <w:lang w:eastAsia="ru-RU"/>
        </w:rPr>
        <w:t xml:space="preserve"> грн</w:t>
      </w:r>
    </w:p>
    <w:p w14:paraId="4631574C" w14:textId="77777777" w:rsidR="00CE7DD8" w:rsidRPr="001F2E4B" w:rsidRDefault="00CE7DD8" w:rsidP="009C7DFB">
      <w:pPr>
        <w:tabs>
          <w:tab w:val="left" w:pos="851"/>
        </w:tabs>
        <w:spacing w:after="0" w:line="240" w:lineRule="auto"/>
        <w:jc w:val="both"/>
        <w:rPr>
          <w:rFonts w:ascii="Times New Roman" w:hAnsi="Times New Roman"/>
          <w:sz w:val="24"/>
          <w:szCs w:val="24"/>
        </w:rPr>
      </w:pPr>
    </w:p>
    <w:p w14:paraId="4B6DD11B" w14:textId="1442988E" w:rsidR="00B26E77" w:rsidRPr="001F2E4B" w:rsidRDefault="00B26E77"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Очікувана вартість закупівлі </w:t>
      </w:r>
      <w:r w:rsidR="00C103C6" w:rsidRPr="001F2E4B">
        <w:rPr>
          <w:rFonts w:ascii="Times New Roman" w:hAnsi="Times New Roman"/>
          <w:sz w:val="24"/>
          <w:szCs w:val="24"/>
        </w:rPr>
        <w:t xml:space="preserve">5 000 </w:t>
      </w:r>
      <w:r w:rsidR="00CE7DD8" w:rsidRPr="001F2E4B">
        <w:rPr>
          <w:rFonts w:ascii="Times New Roman" w:hAnsi="Times New Roman"/>
          <w:sz w:val="24"/>
          <w:szCs w:val="24"/>
        </w:rPr>
        <w:t xml:space="preserve"> * </w:t>
      </w:r>
      <w:r w:rsidR="00674E8B">
        <w:rPr>
          <w:rFonts w:ascii="Times New Roman" w:hAnsi="Times New Roman"/>
          <w:sz w:val="24"/>
          <w:szCs w:val="24"/>
        </w:rPr>
        <w:t xml:space="preserve">750,00 </w:t>
      </w:r>
      <w:r w:rsidRPr="001F2E4B">
        <w:rPr>
          <w:rFonts w:ascii="Times New Roman" w:hAnsi="Times New Roman"/>
          <w:sz w:val="24"/>
          <w:szCs w:val="24"/>
        </w:rPr>
        <w:t xml:space="preserve"> = </w:t>
      </w:r>
      <w:r w:rsidR="00674E8B">
        <w:rPr>
          <w:rFonts w:ascii="Times New Roman" w:hAnsi="Times New Roman"/>
          <w:sz w:val="24"/>
          <w:szCs w:val="24"/>
        </w:rPr>
        <w:t>3 800 000,00 грн</w:t>
      </w:r>
    </w:p>
    <w:p w14:paraId="4F29694F" w14:textId="02B9D877" w:rsidR="00B44EF4" w:rsidRPr="001F2E4B" w:rsidRDefault="00B44EF4" w:rsidP="00192ED7">
      <w:pPr>
        <w:tabs>
          <w:tab w:val="left" w:pos="851"/>
        </w:tabs>
        <w:spacing w:after="0" w:line="240" w:lineRule="auto"/>
        <w:jc w:val="both"/>
        <w:rPr>
          <w:rFonts w:ascii="Times New Roman" w:hAnsi="Times New Roman"/>
          <w:sz w:val="24"/>
          <w:szCs w:val="24"/>
        </w:rPr>
      </w:pPr>
    </w:p>
    <w:p w14:paraId="52E6637D" w14:textId="77777777" w:rsidR="0018309F" w:rsidRPr="001F2E4B" w:rsidRDefault="00CE7DD8" w:rsidP="00CE7DD8">
      <w:pPr>
        <w:tabs>
          <w:tab w:val="left" w:pos="851"/>
        </w:tabs>
        <w:spacing w:after="0" w:line="240" w:lineRule="auto"/>
        <w:jc w:val="both"/>
        <w:rPr>
          <w:rFonts w:ascii="Times New Roman" w:hAnsi="Times New Roman"/>
          <w:sz w:val="24"/>
          <w:szCs w:val="24"/>
        </w:rPr>
      </w:pPr>
      <w:r w:rsidRPr="001F2E4B">
        <w:rPr>
          <w:rFonts w:ascii="Times New Roman" w:eastAsia="Times New Roman" w:hAnsi="Times New Roman"/>
          <w:b/>
          <w:sz w:val="24"/>
          <w:szCs w:val="24"/>
          <w:lang w:eastAsia="ru-RU"/>
        </w:rPr>
        <w:t>4. Обґрунтування технічних та якісних характеристик предмета закупівлі:</w:t>
      </w:r>
      <w:r w:rsidRPr="001F2E4B">
        <w:rPr>
          <w:rFonts w:ascii="Times New Roman" w:hAnsi="Times New Roman"/>
          <w:sz w:val="24"/>
          <w:szCs w:val="24"/>
        </w:rPr>
        <w:t xml:space="preserve"> </w:t>
      </w:r>
    </w:p>
    <w:p w14:paraId="1E4F6F14" w14:textId="77777777" w:rsidR="007A2923" w:rsidRDefault="007A2923"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Кількість Товару, що підлягає поставці: </w:t>
      </w:r>
      <w:r>
        <w:rPr>
          <w:rFonts w:ascii="Times New Roman" w:hAnsi="Times New Roman"/>
          <w:sz w:val="24"/>
          <w:szCs w:val="24"/>
        </w:rPr>
        <w:t>5 000 шт</w:t>
      </w:r>
      <w:r w:rsidRPr="001F2E4B">
        <w:rPr>
          <w:rFonts w:ascii="Times New Roman" w:hAnsi="Times New Roman"/>
          <w:sz w:val="24"/>
          <w:szCs w:val="24"/>
        </w:rPr>
        <w:t xml:space="preserve">. </w:t>
      </w:r>
    </w:p>
    <w:p w14:paraId="1E799DBC" w14:textId="029B2EB0" w:rsidR="001F2E4B" w:rsidRPr="001F2E4B" w:rsidRDefault="00C103C6"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Строк поставки товарів </w:t>
      </w:r>
      <w:r w:rsidR="00674E8B">
        <w:rPr>
          <w:rFonts w:ascii="Times New Roman" w:hAnsi="Times New Roman"/>
          <w:sz w:val="24"/>
          <w:szCs w:val="24"/>
        </w:rPr>
        <w:t>01</w:t>
      </w:r>
      <w:r w:rsidRPr="001F2E4B">
        <w:rPr>
          <w:rFonts w:ascii="Times New Roman" w:hAnsi="Times New Roman"/>
          <w:sz w:val="24"/>
          <w:szCs w:val="24"/>
        </w:rPr>
        <w:t>.0</w:t>
      </w:r>
      <w:r w:rsidR="001F2E4B">
        <w:rPr>
          <w:rFonts w:ascii="Times New Roman" w:hAnsi="Times New Roman"/>
          <w:sz w:val="24"/>
          <w:szCs w:val="24"/>
        </w:rPr>
        <w:t>8</w:t>
      </w:r>
      <w:r w:rsidRPr="001F2E4B">
        <w:rPr>
          <w:rFonts w:ascii="Times New Roman" w:hAnsi="Times New Roman"/>
          <w:sz w:val="24"/>
          <w:szCs w:val="24"/>
        </w:rPr>
        <w:t xml:space="preserve">.2026 року </w:t>
      </w:r>
    </w:p>
    <w:p w14:paraId="2750A947" w14:textId="77777777" w:rsidR="007A2923" w:rsidRPr="00FD6DB3" w:rsidRDefault="00C103C6" w:rsidP="007A2923">
      <w:pPr>
        <w:spacing w:after="0" w:line="240" w:lineRule="auto"/>
        <w:jc w:val="both"/>
        <w:rPr>
          <w:rFonts w:ascii="Times New Roman" w:hAnsi="Times New Roman"/>
          <w:sz w:val="24"/>
          <w:szCs w:val="24"/>
        </w:rPr>
      </w:pPr>
      <w:r w:rsidRPr="001F2E4B">
        <w:rPr>
          <w:rFonts w:ascii="Times New Roman" w:hAnsi="Times New Roman"/>
          <w:sz w:val="24"/>
          <w:szCs w:val="24"/>
        </w:rPr>
        <w:t xml:space="preserve">Місце поставки Товару: </w:t>
      </w:r>
      <w:r w:rsidR="007A2923" w:rsidRPr="00FD6DB3">
        <w:rPr>
          <w:rFonts w:ascii="Times New Roman" w:hAnsi="Times New Roman"/>
          <w:sz w:val="24"/>
          <w:szCs w:val="24"/>
        </w:rPr>
        <w:t xml:space="preserve">61002, Україна, Харківська обл. </w:t>
      </w:r>
      <w:proofErr w:type="spellStart"/>
      <w:r w:rsidR="007A2923" w:rsidRPr="00FD6DB3">
        <w:rPr>
          <w:rFonts w:ascii="Times New Roman" w:hAnsi="Times New Roman"/>
          <w:sz w:val="24"/>
          <w:szCs w:val="24"/>
        </w:rPr>
        <w:t>м.Харків</w:t>
      </w:r>
      <w:proofErr w:type="spellEnd"/>
      <w:r w:rsidR="007A2923" w:rsidRPr="00FD6DB3">
        <w:rPr>
          <w:rFonts w:ascii="Times New Roman" w:hAnsi="Times New Roman"/>
          <w:sz w:val="24"/>
          <w:szCs w:val="24"/>
        </w:rPr>
        <w:t xml:space="preserve">, вул. </w:t>
      </w:r>
      <w:r w:rsidR="007A2923">
        <w:rPr>
          <w:rFonts w:ascii="Times New Roman" w:hAnsi="Times New Roman"/>
          <w:sz w:val="24"/>
          <w:szCs w:val="24"/>
        </w:rPr>
        <w:t>Чернишевська, 4</w:t>
      </w:r>
    </w:p>
    <w:p w14:paraId="6F926EC2" w14:textId="77777777" w:rsidR="001F2E4B" w:rsidRDefault="00C103C6"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Якісні та технічні характеристики заявленої кількості визначені з урахуванням реальних потреб</w:t>
      </w:r>
      <w:r w:rsidR="001F2E4B">
        <w:rPr>
          <w:rFonts w:ascii="Times New Roman" w:hAnsi="Times New Roman"/>
          <w:sz w:val="24"/>
          <w:szCs w:val="24"/>
        </w:rPr>
        <w:t xml:space="preserve"> Департаменту освіти Харківської міської ради</w:t>
      </w:r>
      <w:r w:rsidRPr="001F2E4B">
        <w:rPr>
          <w:rFonts w:ascii="Times New Roman" w:hAnsi="Times New Roman"/>
          <w:sz w:val="24"/>
          <w:szCs w:val="24"/>
        </w:rPr>
        <w:t xml:space="preserve"> та оптимального співвідношення ціни та якості. </w:t>
      </w:r>
    </w:p>
    <w:p w14:paraId="568D869F" w14:textId="405C8A46" w:rsidR="0018309F" w:rsidRPr="001F2E4B" w:rsidRDefault="00C103C6" w:rsidP="007A2923">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Технічний опис предмета закупівлі наведено у Додатку </w:t>
      </w:r>
      <w:r w:rsidR="001F2E4B">
        <w:rPr>
          <w:rFonts w:ascii="Times New Roman" w:hAnsi="Times New Roman"/>
          <w:sz w:val="24"/>
          <w:szCs w:val="24"/>
        </w:rPr>
        <w:t>1</w:t>
      </w:r>
      <w:r w:rsidRPr="001F2E4B">
        <w:rPr>
          <w:rFonts w:ascii="Times New Roman" w:hAnsi="Times New Roman"/>
          <w:sz w:val="24"/>
          <w:szCs w:val="24"/>
        </w:rPr>
        <w:t xml:space="preserve"> до тендерної документації.</w:t>
      </w:r>
    </w:p>
    <w:sectPr w:rsidR="0018309F" w:rsidRPr="001F2E4B"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9943C91"/>
    <w:multiLevelType w:val="multilevel"/>
    <w:tmpl w:val="857A1E2E"/>
    <w:lvl w:ilvl="0">
      <w:start w:val="1"/>
      <w:numFmt w:val="decimal"/>
      <w:lvlText w:val="%1."/>
      <w:lvlJc w:val="left"/>
      <w:pPr>
        <w:ind w:left="360" w:hanging="360"/>
      </w:pPr>
      <w:rPr>
        <w:rFonts w:hint="default"/>
      </w:rPr>
    </w:lvl>
    <w:lvl w:ilvl="1">
      <w:start w:val="1"/>
      <w:numFmt w:val="decimal"/>
      <w:pStyle w:val="2"/>
      <w:lvlText w:val="%1.%2."/>
      <w:lvlJc w:val="left"/>
      <w:pPr>
        <w:ind w:left="9149" w:hanging="360"/>
      </w:pPr>
      <w:rPr>
        <w:rFonts w:hint="default"/>
        <w:b w:val="0"/>
        <w:bCs/>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09F"/>
    <w:rsid w:val="0018336A"/>
    <w:rsid w:val="00192ED7"/>
    <w:rsid w:val="001A5A20"/>
    <w:rsid w:val="001E4591"/>
    <w:rsid w:val="001F2E4B"/>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3E70EE"/>
    <w:rsid w:val="004575B5"/>
    <w:rsid w:val="00482B0F"/>
    <w:rsid w:val="004D4C9B"/>
    <w:rsid w:val="005412BE"/>
    <w:rsid w:val="005613ED"/>
    <w:rsid w:val="005621FD"/>
    <w:rsid w:val="00575E3F"/>
    <w:rsid w:val="00595B53"/>
    <w:rsid w:val="005E4425"/>
    <w:rsid w:val="006065A6"/>
    <w:rsid w:val="006078E6"/>
    <w:rsid w:val="006124A8"/>
    <w:rsid w:val="006452BC"/>
    <w:rsid w:val="00653CE2"/>
    <w:rsid w:val="00662409"/>
    <w:rsid w:val="00674E8B"/>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A2923"/>
    <w:rsid w:val="007B2D81"/>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26E77"/>
    <w:rsid w:val="00B44B35"/>
    <w:rsid w:val="00B44EF4"/>
    <w:rsid w:val="00B6060F"/>
    <w:rsid w:val="00B95FD5"/>
    <w:rsid w:val="00BC0197"/>
    <w:rsid w:val="00BC3742"/>
    <w:rsid w:val="00BC6322"/>
    <w:rsid w:val="00BD4BC6"/>
    <w:rsid w:val="00BF472D"/>
    <w:rsid w:val="00C103C6"/>
    <w:rsid w:val="00C245CD"/>
    <w:rsid w:val="00C50EBF"/>
    <w:rsid w:val="00C55D6F"/>
    <w:rsid w:val="00C819C9"/>
    <w:rsid w:val="00C81C40"/>
    <w:rsid w:val="00CB3434"/>
    <w:rsid w:val="00CC6CCD"/>
    <w:rsid w:val="00CE7DD8"/>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paragraph" w:styleId="2">
    <w:name w:val="heading 2"/>
    <w:basedOn w:val="a"/>
    <w:next w:val="a0"/>
    <w:link w:val="20"/>
    <w:uiPriority w:val="9"/>
    <w:qFormat/>
    <w:rsid w:val="0018309F"/>
    <w:pPr>
      <w:keepNext/>
      <w:keepLines/>
      <w:numPr>
        <w:ilvl w:val="1"/>
        <w:numId w:val="4"/>
      </w:numPr>
      <w:suppressAutoHyphens/>
      <w:spacing w:before="360" w:after="80" w:line="100" w:lineRule="atLeast"/>
      <w:jc w:val="both"/>
      <w:outlineLvl w:val="1"/>
    </w:pPr>
    <w:rPr>
      <w:rFonts w:ascii="Times New Roman" w:eastAsia="Times New Roman" w:hAnsi="Times New Roman"/>
      <w:b/>
      <w:kern w:val="1"/>
      <w:sz w:val="36"/>
      <w:szCs w:val="20"/>
      <w:lang w:val="ru-RU" w:eastAsia="hi-IN" w:bidi="hi-IN"/>
    </w:rPr>
  </w:style>
  <w:style w:type="paragraph" w:styleId="4">
    <w:name w:val="heading 4"/>
    <w:basedOn w:val="a"/>
    <w:next w:val="a0"/>
    <w:link w:val="40"/>
    <w:qFormat/>
    <w:rsid w:val="0018309F"/>
    <w:pPr>
      <w:keepNext/>
      <w:keepLines/>
      <w:numPr>
        <w:ilvl w:val="3"/>
        <w:numId w:val="4"/>
      </w:numPr>
      <w:suppressAutoHyphens/>
      <w:spacing w:before="240" w:after="40" w:line="100" w:lineRule="atLeast"/>
      <w:jc w:val="both"/>
      <w:outlineLvl w:val="3"/>
    </w:pPr>
    <w:rPr>
      <w:rFonts w:ascii="Times New Roman" w:eastAsia="Times New Roman" w:hAnsi="Times New Roman"/>
      <w:b/>
      <w:kern w:val="1"/>
      <w:sz w:val="24"/>
      <w:szCs w:val="20"/>
      <w:lang w:val="ru-RU" w:eastAsia="hi-IN" w:bidi="hi-IN"/>
    </w:rPr>
  </w:style>
  <w:style w:type="paragraph" w:styleId="5">
    <w:name w:val="heading 5"/>
    <w:basedOn w:val="a"/>
    <w:next w:val="a0"/>
    <w:link w:val="50"/>
    <w:qFormat/>
    <w:rsid w:val="0018309F"/>
    <w:pPr>
      <w:keepNext/>
      <w:keepLines/>
      <w:numPr>
        <w:ilvl w:val="4"/>
        <w:numId w:val="4"/>
      </w:numPr>
      <w:suppressAutoHyphens/>
      <w:spacing w:before="220" w:after="40" w:line="100" w:lineRule="atLeast"/>
      <w:jc w:val="both"/>
      <w:outlineLvl w:val="4"/>
    </w:pPr>
    <w:rPr>
      <w:rFonts w:ascii="Times New Roman" w:eastAsia="Times New Roman" w:hAnsi="Times New Roman"/>
      <w:b/>
      <w:kern w:val="1"/>
      <w:szCs w:val="20"/>
      <w:lang w:val="ru-RU" w:eastAsia="hi-IN" w:bidi="hi-IN"/>
    </w:rPr>
  </w:style>
  <w:style w:type="paragraph" w:styleId="6">
    <w:name w:val="heading 6"/>
    <w:basedOn w:val="a"/>
    <w:next w:val="a0"/>
    <w:link w:val="60"/>
    <w:qFormat/>
    <w:rsid w:val="0018309F"/>
    <w:pPr>
      <w:keepNext/>
      <w:keepLines/>
      <w:numPr>
        <w:ilvl w:val="5"/>
        <w:numId w:val="4"/>
      </w:numPr>
      <w:suppressAutoHyphens/>
      <w:spacing w:before="200" w:after="40" w:line="100" w:lineRule="atLeast"/>
      <w:jc w:val="both"/>
      <w:outlineLvl w:val="5"/>
    </w:pPr>
    <w:rPr>
      <w:rFonts w:ascii="Times New Roman" w:eastAsia="Times New Roman" w:hAnsi="Times New Roman"/>
      <w:b/>
      <w:kern w:val="1"/>
      <w:sz w:val="20"/>
      <w:szCs w:val="20"/>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5"/>
    <w:uiPriority w:val="34"/>
    <w:qFormat/>
    <w:rsid w:val="000B1F80"/>
    <w:pPr>
      <w:ind w:left="720"/>
      <w:contextualSpacing/>
    </w:pPr>
    <w:rPr>
      <w:sz w:val="20"/>
      <w:szCs w:val="20"/>
    </w:rPr>
  </w:style>
  <w:style w:type="character" w:customStyle="1" w:styleId="a5">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4"/>
    <w:uiPriority w:val="34"/>
    <w:qFormat/>
    <w:locked/>
    <w:rsid w:val="000B1F80"/>
    <w:rPr>
      <w:rFonts w:ascii="Calibri" w:eastAsia="Calibri" w:hAnsi="Calibri" w:cs="Times New Roman"/>
    </w:rPr>
  </w:style>
  <w:style w:type="paragraph" w:customStyle="1" w:styleId="a6">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7">
    <w:name w:val="Table Grid"/>
    <w:basedOn w:val="a2"/>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1"/>
    <w:rsid w:val="00E6556D"/>
  </w:style>
  <w:style w:type="character" w:customStyle="1" w:styleId="rvts40">
    <w:name w:val="rvts40"/>
    <w:basedOn w:val="a1"/>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9">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qFormat/>
    <w:locked/>
    <w:rsid w:val="00885B49"/>
    <w:rPr>
      <w:rFonts w:ascii="Times New Roman" w:eastAsia="Times New Roman" w:hAnsi="Times New Roman"/>
      <w:sz w:val="24"/>
      <w:szCs w:val="24"/>
      <w:lang w:val="en-US" w:eastAsia="en-US"/>
    </w:rPr>
  </w:style>
  <w:style w:type="character" w:customStyle="1" w:styleId="docdata">
    <w:name w:val="docdata"/>
    <w:aliases w:val="docy,v5,2649,baiaagaaboqcaaaduggaaavgcaaaaaaaaaaaaaaaaaaaaaaaaaaaaaaaaaaaaaaaaaaaaaaaaaaaaaaaaaaaaaaaaaaaaaaaaaaaaaaaaaaaaaaaaaaaaaaaaaaaaaaaaaaaaaaaaaaaaaaaaaaaaaaaaaaaaaaaaaaaaaaaaaaaaaaaaaaaaaaaaaaaaaaaaaaaaaaaaaaaaaaaaaaaaaaaaaaaaaaaaaaaaaaa"/>
    <w:basedOn w:val="a1"/>
    <w:rsid w:val="00B44EF4"/>
  </w:style>
  <w:style w:type="character" w:customStyle="1" w:styleId="20">
    <w:name w:val="Заголовок 2 Знак"/>
    <w:basedOn w:val="a1"/>
    <w:link w:val="2"/>
    <w:uiPriority w:val="9"/>
    <w:rsid w:val="0018309F"/>
    <w:rPr>
      <w:rFonts w:ascii="Times New Roman" w:eastAsia="Times New Roman" w:hAnsi="Times New Roman"/>
      <w:b/>
      <w:kern w:val="1"/>
      <w:sz w:val="36"/>
      <w:lang w:eastAsia="hi-IN" w:bidi="hi-IN"/>
    </w:rPr>
  </w:style>
  <w:style w:type="character" w:customStyle="1" w:styleId="40">
    <w:name w:val="Заголовок 4 Знак"/>
    <w:basedOn w:val="a1"/>
    <w:link w:val="4"/>
    <w:rsid w:val="0018309F"/>
    <w:rPr>
      <w:rFonts w:ascii="Times New Roman" w:eastAsia="Times New Roman" w:hAnsi="Times New Roman"/>
      <w:b/>
      <w:kern w:val="1"/>
      <w:sz w:val="24"/>
      <w:lang w:eastAsia="hi-IN" w:bidi="hi-IN"/>
    </w:rPr>
  </w:style>
  <w:style w:type="character" w:customStyle="1" w:styleId="50">
    <w:name w:val="Заголовок 5 Знак"/>
    <w:basedOn w:val="a1"/>
    <w:link w:val="5"/>
    <w:rsid w:val="0018309F"/>
    <w:rPr>
      <w:rFonts w:ascii="Times New Roman" w:eastAsia="Times New Roman" w:hAnsi="Times New Roman"/>
      <w:b/>
      <w:kern w:val="1"/>
      <w:sz w:val="22"/>
      <w:lang w:eastAsia="hi-IN" w:bidi="hi-IN"/>
    </w:rPr>
  </w:style>
  <w:style w:type="character" w:customStyle="1" w:styleId="60">
    <w:name w:val="Заголовок 6 Знак"/>
    <w:basedOn w:val="a1"/>
    <w:link w:val="6"/>
    <w:rsid w:val="0018309F"/>
    <w:rPr>
      <w:rFonts w:ascii="Times New Roman" w:eastAsia="Times New Roman" w:hAnsi="Times New Roman"/>
      <w:b/>
      <w:kern w:val="1"/>
      <w:lang w:eastAsia="hi-IN" w:bidi="hi-IN"/>
    </w:rPr>
  </w:style>
  <w:style w:type="paragraph" w:styleId="a0">
    <w:name w:val="Body Text"/>
    <w:basedOn w:val="a"/>
    <w:link w:val="aa"/>
    <w:uiPriority w:val="99"/>
    <w:unhideWhenUsed/>
    <w:rsid w:val="0018309F"/>
    <w:pPr>
      <w:spacing w:after="120" w:line="259" w:lineRule="auto"/>
    </w:pPr>
  </w:style>
  <w:style w:type="character" w:customStyle="1" w:styleId="aa">
    <w:name w:val="Основной текст Знак"/>
    <w:basedOn w:val="a1"/>
    <w:link w:val="a0"/>
    <w:uiPriority w:val="99"/>
    <w:rsid w:val="0018309F"/>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2</cp:revision>
  <cp:lastPrinted>2025-10-27T13:03:00Z</cp:lastPrinted>
  <dcterms:created xsi:type="dcterms:W3CDTF">2026-06-12T11:55:00Z</dcterms:created>
  <dcterms:modified xsi:type="dcterms:W3CDTF">2026-06-12T11:55:00Z</dcterms:modified>
</cp:coreProperties>
</file>